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7CC" w14:textId="77777777" w:rsidR="0029140A" w:rsidRPr="00D332E3" w:rsidRDefault="00A224D8" w:rsidP="00D332E3">
      <w:pPr>
        <w:pStyle w:val="Heading1"/>
        <w:jc w:val="center"/>
        <w:rPr>
          <w:rFonts w:cstheme="majorHAnsi"/>
          <w:color w:val="auto"/>
          <w:u w:val="single"/>
        </w:rPr>
      </w:pPr>
      <w:r w:rsidRPr="00D332E3">
        <w:rPr>
          <w:rFonts w:cstheme="majorHAnsi"/>
          <w:color w:val="auto"/>
          <w:u w:val="single"/>
        </w:rPr>
        <w:t>Phased Return to Work Plan</w:t>
      </w:r>
    </w:p>
    <w:p w14:paraId="50BBA250" w14:textId="77777777" w:rsidR="00DE29E3" w:rsidRPr="00D332E3" w:rsidRDefault="00DE29E3" w:rsidP="00DE29E3"/>
    <w:p w14:paraId="1669693D" w14:textId="2094C56B" w:rsidR="0029140A" w:rsidRPr="00D332E3" w:rsidRDefault="00A224D8">
      <w:pPr>
        <w:rPr>
          <w:rFonts w:asciiTheme="majorHAnsi" w:hAnsiTheme="majorHAnsi" w:cstheme="majorHAnsi"/>
        </w:rPr>
      </w:pPr>
      <w:r w:rsidRPr="00D332E3">
        <w:rPr>
          <w:rFonts w:asciiTheme="majorHAnsi" w:hAnsiTheme="majorHAnsi" w:cstheme="majorHAnsi"/>
        </w:rPr>
        <w:t>Employee Name: _____________________________________________</w:t>
      </w:r>
      <w:r w:rsidR="00E521CC" w:rsidRPr="00D332E3">
        <w:rPr>
          <w:rFonts w:asciiTheme="majorHAnsi" w:hAnsiTheme="majorHAnsi" w:cstheme="majorHAnsi"/>
        </w:rPr>
        <w:t>_________________</w:t>
      </w:r>
      <w:r w:rsidR="00B6708E">
        <w:rPr>
          <w:rFonts w:asciiTheme="majorHAnsi" w:hAnsiTheme="majorHAnsi" w:cstheme="majorHAnsi"/>
        </w:rPr>
        <w:t>_</w:t>
      </w:r>
    </w:p>
    <w:p w14:paraId="64F7119D" w14:textId="066668C6" w:rsidR="0029140A" w:rsidRPr="00D332E3" w:rsidRDefault="00A224D8">
      <w:pPr>
        <w:rPr>
          <w:rFonts w:asciiTheme="majorHAnsi" w:hAnsiTheme="majorHAnsi" w:cstheme="majorHAnsi"/>
        </w:rPr>
      </w:pPr>
      <w:r w:rsidRPr="00D332E3">
        <w:rPr>
          <w:rFonts w:asciiTheme="majorHAnsi" w:hAnsiTheme="majorHAnsi" w:cstheme="majorHAnsi"/>
        </w:rPr>
        <w:t>Job Title: ____________________________________________________</w:t>
      </w:r>
      <w:r w:rsidR="00E521CC" w:rsidRPr="00D332E3">
        <w:rPr>
          <w:rFonts w:asciiTheme="majorHAnsi" w:hAnsiTheme="majorHAnsi" w:cstheme="majorHAnsi"/>
        </w:rPr>
        <w:t>_________________</w:t>
      </w:r>
      <w:r w:rsidR="00B6708E">
        <w:rPr>
          <w:rFonts w:asciiTheme="majorHAnsi" w:hAnsiTheme="majorHAnsi" w:cstheme="majorHAnsi"/>
        </w:rPr>
        <w:t>_</w:t>
      </w:r>
    </w:p>
    <w:p w14:paraId="756BA6AC" w14:textId="21CE31AC" w:rsidR="0029140A" w:rsidRPr="00D332E3" w:rsidRDefault="00B670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Line Manager</w:t>
      </w:r>
      <w:r w:rsidR="00A224D8" w:rsidRPr="00D332E3">
        <w:rPr>
          <w:rFonts w:asciiTheme="majorHAnsi" w:hAnsiTheme="majorHAnsi" w:cstheme="majorHAnsi"/>
        </w:rPr>
        <w:t>: __________________________________________</w:t>
      </w:r>
      <w:r w:rsidR="00E521CC" w:rsidRPr="00D332E3">
        <w:rPr>
          <w:rFonts w:asciiTheme="majorHAnsi" w:hAnsiTheme="majorHAnsi" w:cstheme="majorHAnsi"/>
        </w:rPr>
        <w:t>__________________</w:t>
      </w:r>
      <w:r>
        <w:rPr>
          <w:rFonts w:asciiTheme="majorHAnsi" w:hAnsiTheme="majorHAnsi" w:cstheme="majorHAnsi"/>
        </w:rPr>
        <w:t>______</w:t>
      </w:r>
    </w:p>
    <w:p w14:paraId="3DE6113E" w14:textId="7E5460BB" w:rsidR="0029140A" w:rsidRPr="00D332E3" w:rsidRDefault="00B670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School/</w:t>
      </w:r>
      <w:r w:rsidR="00A224D8" w:rsidRPr="00D332E3">
        <w:rPr>
          <w:rFonts w:asciiTheme="majorHAnsi" w:hAnsiTheme="majorHAnsi" w:cstheme="majorHAnsi"/>
        </w:rPr>
        <w:t>Department:___________________________________________</w:t>
      </w:r>
      <w:r w:rsidR="00DE29E3" w:rsidRPr="00D332E3">
        <w:rPr>
          <w:rFonts w:asciiTheme="majorHAnsi" w:hAnsiTheme="majorHAnsi" w:cstheme="majorHAnsi"/>
        </w:rPr>
        <w:t>_</w:t>
      </w:r>
      <w:r w:rsidR="00E521CC" w:rsidRPr="00D332E3">
        <w:rPr>
          <w:rFonts w:asciiTheme="majorHAnsi" w:hAnsiTheme="majorHAnsi" w:cstheme="majorHAnsi"/>
        </w:rPr>
        <w:t>_________________</w:t>
      </w:r>
      <w:r>
        <w:rPr>
          <w:rFonts w:asciiTheme="majorHAnsi" w:hAnsiTheme="majorHAnsi" w:cstheme="majorHAnsi"/>
        </w:rPr>
        <w:t>_</w:t>
      </w:r>
    </w:p>
    <w:p w14:paraId="3E303BA2" w14:textId="2C8C2C90" w:rsidR="0029140A" w:rsidRPr="00D332E3" w:rsidRDefault="00A224D8">
      <w:pPr>
        <w:rPr>
          <w:rFonts w:asciiTheme="majorHAnsi" w:hAnsiTheme="majorHAnsi" w:cstheme="majorHAnsi"/>
        </w:rPr>
      </w:pPr>
      <w:r w:rsidRPr="00D332E3">
        <w:rPr>
          <w:rFonts w:asciiTheme="majorHAnsi" w:hAnsiTheme="majorHAnsi" w:cstheme="majorHAnsi"/>
        </w:rPr>
        <w:t>Date of Return: ______________________________________________</w:t>
      </w:r>
      <w:r w:rsidR="00DE29E3" w:rsidRPr="00D332E3">
        <w:rPr>
          <w:rFonts w:asciiTheme="majorHAnsi" w:hAnsiTheme="majorHAnsi" w:cstheme="majorHAnsi"/>
        </w:rPr>
        <w:t>_</w:t>
      </w:r>
      <w:r w:rsidR="00E521CC" w:rsidRPr="00D332E3">
        <w:rPr>
          <w:rFonts w:asciiTheme="majorHAnsi" w:hAnsiTheme="majorHAnsi" w:cstheme="majorHAnsi"/>
        </w:rPr>
        <w:t>__________________</w:t>
      </w:r>
    </w:p>
    <w:p w14:paraId="0A03E4EB" w14:textId="07879186" w:rsidR="00DE29E3" w:rsidRPr="00D332E3" w:rsidRDefault="00DE29E3" w:rsidP="00DE29E3"/>
    <w:p w14:paraId="6F752399" w14:textId="501D2AE8" w:rsidR="0029140A" w:rsidRPr="00D332E3" w:rsidRDefault="00A224D8" w:rsidP="00DE29E3">
      <w:pPr>
        <w:pStyle w:val="Heading2"/>
        <w:rPr>
          <w:color w:val="auto"/>
        </w:rPr>
      </w:pPr>
      <w:r w:rsidRPr="00D332E3">
        <w:rPr>
          <w:color w:val="auto"/>
        </w:rPr>
        <w:t>Reason for Phased Return</w:t>
      </w:r>
    </w:p>
    <w:p w14:paraId="7BE39F9C" w14:textId="2CE1847A" w:rsidR="0029140A" w:rsidRPr="00D332E3" w:rsidRDefault="00E521CC">
      <w:r w:rsidRPr="00D332E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847CFC" wp14:editId="77FFD68F">
                <wp:simplePos x="0" y="0"/>
                <wp:positionH relativeFrom="column">
                  <wp:posOffset>30480</wp:posOffset>
                </wp:positionH>
                <wp:positionV relativeFrom="paragraph">
                  <wp:posOffset>62230</wp:posOffset>
                </wp:positionV>
                <wp:extent cx="5425440" cy="929640"/>
                <wp:effectExtent l="0" t="0" r="22860" b="22860"/>
                <wp:wrapNone/>
                <wp:docPr id="2038923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9296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7BBAC" id="Rectangle 1" o:spid="_x0000_s1026" style="position:absolute;margin-left:2.4pt;margin-top:4.9pt;width:427.2pt;height:73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" fillcolor="white [3201]" strokecolor="black [3200]" strokeweight=".25pt"/>
            </w:pict>
          </mc:Fallback>
        </mc:AlternateContent>
      </w:r>
      <w:r w:rsidR="00A224D8" w:rsidRPr="00D332E3">
        <w:br/>
      </w:r>
      <w:r w:rsidR="00A224D8" w:rsidRPr="00D332E3">
        <w:br/>
      </w:r>
      <w:r w:rsidR="00A224D8" w:rsidRPr="00D332E3">
        <w:br/>
      </w:r>
      <w:r w:rsidR="00A224D8" w:rsidRPr="00D332E3">
        <w:br/>
      </w:r>
    </w:p>
    <w:p w14:paraId="666F2DC3" w14:textId="5C74F6B1" w:rsidR="0029140A" w:rsidRPr="00D332E3" w:rsidRDefault="00A224D8">
      <w:pPr>
        <w:pStyle w:val="Heading2"/>
        <w:rPr>
          <w:color w:val="auto"/>
        </w:rPr>
      </w:pPr>
      <w:r w:rsidRPr="00D332E3">
        <w:rPr>
          <w:color w:val="auto"/>
        </w:rPr>
        <w:t>Medical/Occupational Health Guidance</w:t>
      </w:r>
    </w:p>
    <w:p w14:paraId="523B890D" w14:textId="62A41928" w:rsidR="0029140A" w:rsidRPr="00D332E3" w:rsidRDefault="00E521CC">
      <w:r w:rsidRPr="00D332E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CE0051" wp14:editId="35D0E10E">
                <wp:simplePos x="0" y="0"/>
                <wp:positionH relativeFrom="column">
                  <wp:posOffset>30480</wp:posOffset>
                </wp:positionH>
                <wp:positionV relativeFrom="paragraph">
                  <wp:posOffset>11430</wp:posOffset>
                </wp:positionV>
                <wp:extent cx="5425440" cy="929640"/>
                <wp:effectExtent l="0" t="0" r="22860" b="22860"/>
                <wp:wrapNone/>
                <wp:docPr id="18091646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9296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D6176" id="Rectangle 1" o:spid="_x0000_s1026" style="position:absolute;margin-left:2.4pt;margin-top:.9pt;width:427.2pt;height:73.2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" fillcolor="white [3201]" strokecolor="black [3200]" strokeweight=".25pt"/>
            </w:pict>
          </mc:Fallback>
        </mc:AlternateContent>
      </w:r>
      <w:r w:rsidR="00A224D8" w:rsidRPr="00D332E3">
        <w:br/>
      </w:r>
      <w:r w:rsidR="00A224D8" w:rsidRPr="00D332E3">
        <w:br/>
      </w:r>
      <w:r w:rsidR="00A224D8" w:rsidRPr="00D332E3">
        <w:br/>
      </w:r>
      <w:r w:rsidR="00A224D8" w:rsidRPr="00D332E3">
        <w:br/>
      </w:r>
    </w:p>
    <w:p w14:paraId="51059130" w14:textId="3D9BC894" w:rsidR="0029140A" w:rsidRPr="00D332E3" w:rsidRDefault="00A224D8">
      <w:pPr>
        <w:pStyle w:val="Heading2"/>
        <w:rPr>
          <w:color w:val="auto"/>
        </w:rPr>
      </w:pPr>
      <w:r w:rsidRPr="00D332E3">
        <w:rPr>
          <w:color w:val="auto"/>
        </w:rPr>
        <w:t>Phased Return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7"/>
        <w:gridCol w:w="1684"/>
        <w:gridCol w:w="2092"/>
        <w:gridCol w:w="3885"/>
        <w:gridCol w:w="222"/>
      </w:tblGrid>
      <w:tr w:rsidR="00D332E3" w:rsidRPr="00D332E3" w14:paraId="14113E48" w14:textId="77777777" w:rsidTr="00A224D8">
        <w:tc>
          <w:tcPr>
            <w:tcW w:w="1134" w:type="dxa"/>
          </w:tcPr>
          <w:p w14:paraId="5D9FB3A1" w14:textId="77777777" w:rsidR="0029140A" w:rsidRPr="00D332E3" w:rsidRDefault="00A224D8">
            <w:r w:rsidRPr="00D332E3">
              <w:t>Week</w:t>
            </w:r>
          </w:p>
        </w:tc>
        <w:tc>
          <w:tcPr>
            <w:tcW w:w="1419" w:type="dxa"/>
          </w:tcPr>
          <w:p w14:paraId="52BB157B" w14:textId="77777777" w:rsidR="0029140A" w:rsidRPr="00D332E3" w:rsidRDefault="00A224D8">
            <w:r w:rsidRPr="00D332E3">
              <w:t>Dates</w:t>
            </w:r>
          </w:p>
        </w:tc>
        <w:tc>
          <w:tcPr>
            <w:tcW w:w="2054" w:type="dxa"/>
          </w:tcPr>
          <w:p w14:paraId="6E340265" w14:textId="77777777" w:rsidR="0029140A" w:rsidRPr="00D332E3" w:rsidRDefault="00A224D8">
            <w:r w:rsidRPr="00D332E3">
              <w:t>Days/Hours to be Worked</w:t>
            </w:r>
          </w:p>
        </w:tc>
        <w:tc>
          <w:tcPr>
            <w:tcW w:w="3811" w:type="dxa"/>
          </w:tcPr>
          <w:p w14:paraId="5C4CE06A" w14:textId="77777777" w:rsidR="0029140A" w:rsidRPr="00D332E3" w:rsidRDefault="00A224D8">
            <w:r w:rsidRPr="00D332E3">
              <w:t>Duties/Restrictions</w:t>
            </w:r>
          </w:p>
        </w:tc>
        <w:tc>
          <w:tcPr>
            <w:tcW w:w="222" w:type="dxa"/>
          </w:tcPr>
          <w:p w14:paraId="0C4A28F0" w14:textId="1B383C27" w:rsidR="0029140A" w:rsidRPr="00D332E3" w:rsidRDefault="0029140A"/>
        </w:tc>
      </w:tr>
      <w:tr w:rsidR="00D332E3" w:rsidRPr="00D332E3" w14:paraId="6A8D72C9" w14:textId="77777777" w:rsidTr="00A224D8">
        <w:trPr>
          <w:gridAfter w:val="1"/>
          <w:wAfter w:w="222" w:type="dxa"/>
        </w:trPr>
        <w:tc>
          <w:tcPr>
            <w:tcW w:w="1134" w:type="dxa"/>
          </w:tcPr>
          <w:p w14:paraId="748F0162" w14:textId="77777777" w:rsidR="00E521CC" w:rsidRPr="00D332E3" w:rsidRDefault="00E521CC">
            <w:r w:rsidRPr="00D332E3">
              <w:t>1</w:t>
            </w:r>
          </w:p>
        </w:tc>
        <w:tc>
          <w:tcPr>
            <w:tcW w:w="1419" w:type="dxa"/>
          </w:tcPr>
          <w:p w14:paraId="2D34F368" w14:textId="528F3F55" w:rsidR="00E521CC" w:rsidRPr="00D332E3" w:rsidRDefault="00E521CC">
            <w:r w:rsidRPr="00D332E3">
              <w:t>__________________</w:t>
            </w:r>
          </w:p>
        </w:tc>
        <w:tc>
          <w:tcPr>
            <w:tcW w:w="2054" w:type="dxa"/>
          </w:tcPr>
          <w:p w14:paraId="636A9859" w14:textId="359C3FF9" w:rsidR="00E521CC" w:rsidRPr="00D332E3" w:rsidRDefault="00E521CC">
            <w:r w:rsidRPr="00D332E3">
              <w:t>_______________________</w:t>
            </w:r>
          </w:p>
        </w:tc>
        <w:tc>
          <w:tcPr>
            <w:tcW w:w="3811" w:type="dxa"/>
          </w:tcPr>
          <w:p w14:paraId="0B6377AF" w14:textId="42F9E8E0" w:rsidR="00E521CC" w:rsidRPr="00D332E3" w:rsidRDefault="00E521CC">
            <w:r w:rsidRPr="00D332E3">
              <w:t>_____________________________________________</w:t>
            </w:r>
          </w:p>
        </w:tc>
      </w:tr>
      <w:tr w:rsidR="00D332E3" w:rsidRPr="00D332E3" w14:paraId="2C32F6D4" w14:textId="77777777" w:rsidTr="00A224D8">
        <w:trPr>
          <w:gridAfter w:val="1"/>
          <w:wAfter w:w="222" w:type="dxa"/>
        </w:trPr>
        <w:tc>
          <w:tcPr>
            <w:tcW w:w="1134" w:type="dxa"/>
          </w:tcPr>
          <w:p w14:paraId="4F797E6F" w14:textId="77777777" w:rsidR="00E521CC" w:rsidRPr="00D332E3" w:rsidRDefault="00E521CC">
            <w:r w:rsidRPr="00D332E3">
              <w:t>2</w:t>
            </w:r>
          </w:p>
        </w:tc>
        <w:tc>
          <w:tcPr>
            <w:tcW w:w="1419" w:type="dxa"/>
          </w:tcPr>
          <w:p w14:paraId="02F44B02" w14:textId="5648A748" w:rsidR="00E521CC" w:rsidRPr="00D332E3" w:rsidRDefault="00E521CC">
            <w:r w:rsidRPr="00D332E3">
              <w:t>__________________</w:t>
            </w:r>
          </w:p>
        </w:tc>
        <w:tc>
          <w:tcPr>
            <w:tcW w:w="2054" w:type="dxa"/>
          </w:tcPr>
          <w:p w14:paraId="70EE47AB" w14:textId="580CAAF9" w:rsidR="00E521CC" w:rsidRPr="00D332E3" w:rsidRDefault="00E521CC">
            <w:r w:rsidRPr="00D332E3">
              <w:t>_______________________</w:t>
            </w:r>
          </w:p>
        </w:tc>
        <w:tc>
          <w:tcPr>
            <w:tcW w:w="3811" w:type="dxa"/>
          </w:tcPr>
          <w:p w14:paraId="004050F5" w14:textId="7CE4BD7D" w:rsidR="00E521CC" w:rsidRPr="00D332E3" w:rsidRDefault="00E521CC">
            <w:r w:rsidRPr="00D332E3">
              <w:t>_____________________________________________</w:t>
            </w:r>
          </w:p>
        </w:tc>
      </w:tr>
      <w:tr w:rsidR="00D332E3" w:rsidRPr="00D332E3" w14:paraId="0D004A1C" w14:textId="77777777" w:rsidTr="00A224D8">
        <w:trPr>
          <w:gridAfter w:val="1"/>
          <w:wAfter w:w="222" w:type="dxa"/>
        </w:trPr>
        <w:tc>
          <w:tcPr>
            <w:tcW w:w="1134" w:type="dxa"/>
          </w:tcPr>
          <w:p w14:paraId="3A33EFAB" w14:textId="77777777" w:rsidR="00E521CC" w:rsidRPr="00D332E3" w:rsidRDefault="00E521CC">
            <w:r w:rsidRPr="00D332E3">
              <w:t>3</w:t>
            </w:r>
          </w:p>
        </w:tc>
        <w:tc>
          <w:tcPr>
            <w:tcW w:w="1419" w:type="dxa"/>
          </w:tcPr>
          <w:p w14:paraId="757E45FD" w14:textId="6F6888C8" w:rsidR="00E521CC" w:rsidRPr="00D332E3" w:rsidRDefault="00E521CC">
            <w:r w:rsidRPr="00D332E3">
              <w:t>__________________</w:t>
            </w:r>
          </w:p>
        </w:tc>
        <w:tc>
          <w:tcPr>
            <w:tcW w:w="2054" w:type="dxa"/>
          </w:tcPr>
          <w:p w14:paraId="084FF712" w14:textId="5DE722C1" w:rsidR="00E521CC" w:rsidRPr="00D332E3" w:rsidRDefault="00E521CC">
            <w:r w:rsidRPr="00D332E3">
              <w:t>_______________________</w:t>
            </w:r>
          </w:p>
        </w:tc>
        <w:tc>
          <w:tcPr>
            <w:tcW w:w="3811" w:type="dxa"/>
          </w:tcPr>
          <w:p w14:paraId="7EC62043" w14:textId="58317D5C" w:rsidR="00E521CC" w:rsidRPr="00D332E3" w:rsidRDefault="00E521CC">
            <w:r w:rsidRPr="00D332E3">
              <w:t>_____________________________________________</w:t>
            </w:r>
          </w:p>
        </w:tc>
      </w:tr>
      <w:tr w:rsidR="00D332E3" w:rsidRPr="00D332E3" w14:paraId="5743EDF6" w14:textId="77777777" w:rsidTr="00A224D8">
        <w:trPr>
          <w:gridAfter w:val="1"/>
          <w:wAfter w:w="222" w:type="dxa"/>
        </w:trPr>
        <w:tc>
          <w:tcPr>
            <w:tcW w:w="1134" w:type="dxa"/>
          </w:tcPr>
          <w:p w14:paraId="5F27DEA6" w14:textId="77777777" w:rsidR="00E521CC" w:rsidRPr="00D332E3" w:rsidRDefault="00E521CC">
            <w:r w:rsidRPr="00D332E3">
              <w:t>4</w:t>
            </w:r>
          </w:p>
        </w:tc>
        <w:tc>
          <w:tcPr>
            <w:tcW w:w="1419" w:type="dxa"/>
          </w:tcPr>
          <w:p w14:paraId="17957547" w14:textId="764B9E27" w:rsidR="00E521CC" w:rsidRPr="00D332E3" w:rsidRDefault="00E521CC">
            <w:r w:rsidRPr="00D332E3">
              <w:t>__________________</w:t>
            </w:r>
          </w:p>
        </w:tc>
        <w:tc>
          <w:tcPr>
            <w:tcW w:w="2054" w:type="dxa"/>
          </w:tcPr>
          <w:p w14:paraId="5BC0D8A4" w14:textId="24BA1C61" w:rsidR="00E521CC" w:rsidRPr="00D332E3" w:rsidRDefault="00E521CC">
            <w:r w:rsidRPr="00D332E3">
              <w:t>_______________________</w:t>
            </w:r>
          </w:p>
        </w:tc>
        <w:tc>
          <w:tcPr>
            <w:tcW w:w="3811" w:type="dxa"/>
          </w:tcPr>
          <w:p w14:paraId="10440018" w14:textId="3837280A" w:rsidR="00E521CC" w:rsidRPr="00D332E3" w:rsidRDefault="00E521CC">
            <w:r w:rsidRPr="00D332E3">
              <w:t>_____________________________________________</w:t>
            </w:r>
          </w:p>
        </w:tc>
      </w:tr>
    </w:tbl>
    <w:p w14:paraId="640CD6DF" w14:textId="2C7C74DB" w:rsidR="0029140A" w:rsidRPr="00D332E3" w:rsidRDefault="00A224D8">
      <w:pPr>
        <w:pStyle w:val="Heading2"/>
        <w:rPr>
          <w:color w:val="auto"/>
        </w:rPr>
      </w:pPr>
      <w:r w:rsidRPr="00D332E3">
        <w:rPr>
          <w:color w:val="auto"/>
        </w:rPr>
        <w:lastRenderedPageBreak/>
        <w:t>Adjustments &amp; Support</w:t>
      </w:r>
    </w:p>
    <w:p w14:paraId="5B9C276A" w14:textId="2989DA96" w:rsidR="0029140A" w:rsidRPr="00D332E3" w:rsidRDefault="00E521CC">
      <w:r w:rsidRPr="00D332E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F8CB1E" wp14:editId="072B4948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425440" cy="929640"/>
                <wp:effectExtent l="0" t="0" r="22860" b="22860"/>
                <wp:wrapNone/>
                <wp:docPr id="7973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9296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96FEB" id="Rectangle 1" o:spid="_x0000_s1026" style="position:absolute;margin-left:0;margin-top:4.6pt;width:427.2pt;height:73.2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" fillcolor="white [3201]" strokecolor="black [3200]" strokeweight=".25pt"/>
            </w:pict>
          </mc:Fallback>
        </mc:AlternateContent>
      </w:r>
      <w:r w:rsidR="00A224D8" w:rsidRPr="00D332E3">
        <w:br/>
      </w:r>
      <w:r w:rsidR="00A224D8" w:rsidRPr="00D332E3">
        <w:br/>
      </w:r>
      <w:r w:rsidR="00A224D8" w:rsidRPr="00D332E3">
        <w:br/>
      </w:r>
      <w:r w:rsidR="00A224D8" w:rsidRPr="00D332E3">
        <w:br/>
      </w:r>
    </w:p>
    <w:p w14:paraId="1AA4E593" w14:textId="77777777" w:rsidR="00D332E3" w:rsidRDefault="00D332E3">
      <w:pPr>
        <w:pStyle w:val="Heading2"/>
        <w:rPr>
          <w:color w:val="auto"/>
        </w:rPr>
      </w:pPr>
    </w:p>
    <w:p w14:paraId="10A0F7C2" w14:textId="5E2DB5D0" w:rsidR="0029140A" w:rsidRDefault="00A224D8">
      <w:pPr>
        <w:pStyle w:val="Heading2"/>
        <w:rPr>
          <w:color w:val="auto"/>
        </w:rPr>
      </w:pPr>
      <w:r w:rsidRPr="00D332E3">
        <w:rPr>
          <w:color w:val="auto"/>
        </w:rPr>
        <w:t>Review Points</w:t>
      </w:r>
    </w:p>
    <w:p w14:paraId="23F37143" w14:textId="77777777" w:rsidR="00D332E3" w:rsidRPr="00D332E3" w:rsidRDefault="00D332E3" w:rsidP="00D332E3"/>
    <w:p w14:paraId="0A4D96AF" w14:textId="77777777" w:rsidR="0029140A" w:rsidRPr="00D332E3" w:rsidRDefault="00A224D8">
      <w:r w:rsidRPr="00D332E3">
        <w:t>First review: _______________________________________________</w:t>
      </w:r>
    </w:p>
    <w:p w14:paraId="5D9A7CCE" w14:textId="77777777" w:rsidR="0029140A" w:rsidRPr="00D332E3" w:rsidRDefault="00A224D8">
      <w:r w:rsidRPr="00D332E3">
        <w:t>Second review: _____________________________________________</w:t>
      </w:r>
    </w:p>
    <w:p w14:paraId="0AB2E4BF" w14:textId="77777777" w:rsidR="0029140A" w:rsidRPr="00D332E3" w:rsidRDefault="00A224D8">
      <w:r w:rsidRPr="00D332E3">
        <w:t>Final review: ______________________________________________</w:t>
      </w:r>
    </w:p>
    <w:p w14:paraId="0BFE3B2C" w14:textId="77777777" w:rsidR="0029140A" w:rsidRPr="00D332E3" w:rsidRDefault="00A224D8">
      <w:r w:rsidRPr="00D332E3">
        <w:br/>
      </w:r>
    </w:p>
    <w:p w14:paraId="3330BAE9" w14:textId="77777777" w:rsidR="0029140A" w:rsidRPr="00D332E3" w:rsidRDefault="00A224D8">
      <w:r w:rsidRPr="00D332E3">
        <w:t>Employee Signature: __________________________________ Date: ____________</w:t>
      </w:r>
    </w:p>
    <w:p w14:paraId="6F7F51C3" w14:textId="77777777" w:rsidR="0029140A" w:rsidRPr="00D332E3" w:rsidRDefault="00A224D8">
      <w:r w:rsidRPr="00D332E3">
        <w:t>Manager Signature: ___________________________________ Date: ____________</w:t>
      </w:r>
    </w:p>
    <w:p w14:paraId="5E570AA2" w14:textId="77777777" w:rsidR="00D332E3" w:rsidRPr="00D332E3" w:rsidRDefault="00D332E3"/>
    <w:p w14:paraId="3BB83D88" w14:textId="38653AA7" w:rsidR="00E521CC" w:rsidRPr="00D332E3" w:rsidRDefault="00E521CC">
      <w:r w:rsidRPr="00D332E3">
        <w:t xml:space="preserve">Please send </w:t>
      </w:r>
      <w:r w:rsidR="00D332E3" w:rsidRPr="00D332E3">
        <w:t xml:space="preserve">this form </w:t>
      </w:r>
      <w:r w:rsidRPr="00D332E3">
        <w:t xml:space="preserve">onto </w:t>
      </w:r>
      <w:hyperlink r:id="rId8" w:history="1">
        <w:r w:rsidRPr="00D332E3">
          <w:rPr>
            <w:rStyle w:val="Hyperlink"/>
            <w:color w:val="auto"/>
          </w:rPr>
          <w:t>HRBP@ebor.academy</w:t>
        </w:r>
      </w:hyperlink>
      <w:r w:rsidRPr="00D332E3">
        <w:t xml:space="preserve"> for approval</w:t>
      </w:r>
      <w:r w:rsidR="00A166F3">
        <w:t xml:space="preserve"> and submission to SAS insurance.  A</w:t>
      </w:r>
      <w:r w:rsidR="00D332E3" w:rsidRPr="00D332E3">
        <w:t xml:space="preserve"> copy </w:t>
      </w:r>
      <w:r w:rsidR="00A166F3">
        <w:t>will be held in the employee HR file</w:t>
      </w:r>
      <w:r w:rsidR="00D332E3" w:rsidRPr="00D332E3">
        <w:t>.</w:t>
      </w:r>
      <w:r w:rsidR="00A166F3">
        <w:t xml:space="preserve">  </w:t>
      </w:r>
    </w:p>
    <w:sectPr w:rsidR="00E521CC" w:rsidRPr="00D332E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9DB8" w14:textId="77777777" w:rsidR="00DE29E3" w:rsidRDefault="00DE29E3" w:rsidP="00DE29E3">
      <w:pPr>
        <w:spacing w:after="0" w:line="240" w:lineRule="auto"/>
      </w:pPr>
      <w:r>
        <w:separator/>
      </w:r>
    </w:p>
  </w:endnote>
  <w:endnote w:type="continuationSeparator" w:id="0">
    <w:p w14:paraId="1134FCB9" w14:textId="77777777" w:rsidR="00DE29E3" w:rsidRDefault="00DE29E3" w:rsidP="00DE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E7FD" w14:textId="77777777" w:rsidR="00DE29E3" w:rsidRDefault="00DE29E3" w:rsidP="00DE29E3">
      <w:pPr>
        <w:spacing w:after="0" w:line="240" w:lineRule="auto"/>
      </w:pPr>
      <w:r>
        <w:separator/>
      </w:r>
    </w:p>
  </w:footnote>
  <w:footnote w:type="continuationSeparator" w:id="0">
    <w:p w14:paraId="46C0442C" w14:textId="77777777" w:rsidR="00DE29E3" w:rsidRDefault="00DE29E3" w:rsidP="00DE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F038" w14:textId="653C5B83" w:rsidR="00DE29E3" w:rsidRDefault="00DE29E3">
    <w:pPr>
      <w:pStyle w:val="Header"/>
    </w:pPr>
    <w:r>
      <w:rPr>
        <w:noProof/>
      </w:rPr>
      <w:drawing>
        <wp:anchor distT="114300" distB="114300" distL="114300" distR="114300" simplePos="0" relativeHeight="251653632" behindDoc="0" locked="0" layoutInCell="1" hidden="0" allowOverlap="1" wp14:anchorId="578FAFF8" wp14:editId="2E4C2D1B">
          <wp:simplePos x="0" y="0"/>
          <wp:positionH relativeFrom="page">
            <wp:posOffset>4655820</wp:posOffset>
          </wp:positionH>
          <wp:positionV relativeFrom="page">
            <wp:posOffset>160020</wp:posOffset>
          </wp:positionV>
          <wp:extent cx="2993562" cy="895350"/>
          <wp:effectExtent l="0" t="0" r="0" b="0"/>
          <wp:wrapTopAndBottom distT="114300" distB="114300"/>
          <wp:docPr id="1" name="image1.jpg" descr="A logo with blue leave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logo with blue leaves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3562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100339">
    <w:abstractNumId w:val="8"/>
  </w:num>
  <w:num w:numId="2" w16cid:durableId="1599363718">
    <w:abstractNumId w:val="6"/>
  </w:num>
  <w:num w:numId="3" w16cid:durableId="520584752">
    <w:abstractNumId w:val="5"/>
  </w:num>
  <w:num w:numId="4" w16cid:durableId="183447265">
    <w:abstractNumId w:val="4"/>
  </w:num>
  <w:num w:numId="5" w16cid:durableId="1503396807">
    <w:abstractNumId w:val="7"/>
  </w:num>
  <w:num w:numId="6" w16cid:durableId="185021245">
    <w:abstractNumId w:val="3"/>
  </w:num>
  <w:num w:numId="7" w16cid:durableId="354887590">
    <w:abstractNumId w:val="2"/>
  </w:num>
  <w:num w:numId="8" w16cid:durableId="1744791534">
    <w:abstractNumId w:val="1"/>
  </w:num>
  <w:num w:numId="9" w16cid:durableId="26889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64C"/>
    <w:rsid w:val="0015074B"/>
    <w:rsid w:val="0029140A"/>
    <w:rsid w:val="0029639D"/>
    <w:rsid w:val="00326F90"/>
    <w:rsid w:val="00A166F3"/>
    <w:rsid w:val="00A224D8"/>
    <w:rsid w:val="00AA1D8D"/>
    <w:rsid w:val="00B47730"/>
    <w:rsid w:val="00B6708E"/>
    <w:rsid w:val="00C00750"/>
    <w:rsid w:val="00CB0664"/>
    <w:rsid w:val="00D332E3"/>
    <w:rsid w:val="00DE29E3"/>
    <w:rsid w:val="00E521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9EF1F"/>
  <w14:defaultImageDpi w14:val="300"/>
  <w15:docId w15:val="{097E1ABE-71B6-4106-8F6C-7746F5DD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2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BP@ebor.acade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1313</Characters>
  <Application>Microsoft Office Word</Application>
  <DocSecurity>0</DocSecurity>
  <Lines>119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 Wheeler (EBOR Central Services)</cp:lastModifiedBy>
  <cp:revision>2</cp:revision>
  <dcterms:created xsi:type="dcterms:W3CDTF">2025-11-05T11:37:00Z</dcterms:created>
  <dcterms:modified xsi:type="dcterms:W3CDTF">2025-11-05T11:37:00Z</dcterms:modified>
  <cp:category/>
</cp:coreProperties>
</file>